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4457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06379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ноября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бщества «Банк Русский Стандарт»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Пустоваловой Наталье Геннадьевне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долга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бщества «Банк Русский Стандарт» (ИНН 7707056547)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Пустоваловой Наталье Геннадьевне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</w:t>
      </w:r>
      <w:r>
        <w:rPr>
          <w:rStyle w:val="cat-ExternalSystemDefinedgrp-1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1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долга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Пустоваловой Наталь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Геннадьевн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бщества «Банк Русский Стандарт»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по договору № </w:t>
      </w:r>
      <w:r>
        <w:rPr>
          <w:rStyle w:val="cat-UserDefinedgrp-1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44154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ноября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4457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6rplc-11">
    <w:name w:val="cat-ExternalSystemDefined grp-16 rplc-11"/>
    <w:basedOn w:val="DefaultParagraphFont"/>
  </w:style>
  <w:style w:type="character" w:customStyle="1" w:styleId="cat-ExternalSystemDefinedgrp-15rplc-12">
    <w:name w:val="cat-ExternalSystemDefined grp-15 rplc-12"/>
    <w:basedOn w:val="DefaultParagraphFont"/>
  </w:style>
  <w:style w:type="character" w:customStyle="1" w:styleId="cat-UserDefinedgrp-17rplc-15">
    <w:name w:val="cat-UserDefined grp-1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